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texting    </w:t>
      </w:r>
      <w:r>
        <w:t xml:space="preserve">   socialmedia    </w:t>
      </w:r>
      <w:r>
        <w:t xml:space="preserve">   facebook    </w:t>
      </w:r>
      <w:r>
        <w:t xml:space="preserve">   yahoo    </w:t>
      </w:r>
      <w:r>
        <w:t xml:space="preserve">   wolf    </w:t>
      </w:r>
      <w:r>
        <w:t xml:space="preserve">   website    </w:t>
      </w:r>
      <w:r>
        <w:t xml:space="preserve">   webelo    </w:t>
      </w:r>
      <w:r>
        <w:t xml:space="preserve">   video    </w:t>
      </w:r>
      <w:r>
        <w:t xml:space="preserve">   treats    </w:t>
      </w:r>
      <w:r>
        <w:t xml:space="preserve">   packmeeting    </w:t>
      </w:r>
      <w:r>
        <w:t xml:space="preserve">   meme    </w:t>
      </w:r>
      <w:r>
        <w:t xml:space="preserve">   keyboard    </w:t>
      </w:r>
      <w:r>
        <w:t xml:space="preserve">   internet    </w:t>
      </w:r>
      <w:r>
        <w:t xml:space="preserve">   google    </w:t>
      </w:r>
      <w:r>
        <w:t xml:space="preserve">   gmail    </w:t>
      </w:r>
      <w:r>
        <w:t xml:space="preserve">   games    </w:t>
      </w:r>
      <w:r>
        <w:t xml:space="preserve">   email    </w:t>
      </w:r>
      <w:r>
        <w:t xml:space="preserve">   denleader    </w:t>
      </w:r>
      <w:r>
        <w:t xml:space="preserve">   cubscout    </w:t>
      </w:r>
      <w:r>
        <w:t xml:space="preserve">   computer    </w:t>
      </w:r>
      <w:r>
        <w:t xml:space="preserve">   chatroom    </w:t>
      </w:r>
      <w:r>
        <w:t xml:space="preserve">   cellphone    </w:t>
      </w:r>
      <w:r>
        <w:t xml:space="preserve">   bear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2021-10-11T09:45:55Z</dcterms:created>
  <dcterms:modified xsi:type="dcterms:W3CDTF">2021-10-11T09:45:55Z</dcterms:modified>
</cp:coreProperties>
</file>