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Link    </w:t>
      </w:r>
      <w:r>
        <w:t xml:space="preserve">   Twitter    </w:t>
      </w:r>
      <w:r>
        <w:t xml:space="preserve">   Facebook    </w:t>
      </w:r>
      <w:r>
        <w:t xml:space="preserve">   websites    </w:t>
      </w:r>
      <w:r>
        <w:t xml:space="preserve">   Public    </w:t>
      </w:r>
      <w:r>
        <w:t xml:space="preserve">   Copyright    </w:t>
      </w:r>
      <w:r>
        <w:t xml:space="preserve">   Pharming    </w:t>
      </w:r>
      <w:r>
        <w:t xml:space="preserve">   E-mail    </w:t>
      </w:r>
      <w:r>
        <w:t xml:space="preserve">   Spam    </w:t>
      </w:r>
      <w:r>
        <w:t xml:space="preserve">   Hoaxes    </w:t>
      </w:r>
      <w:r>
        <w:t xml:space="preserve">   Trojan    </w:t>
      </w:r>
      <w:r>
        <w:t xml:space="preserve">   Viruses    </w:t>
      </w:r>
      <w:r>
        <w:t xml:space="preserve">   False    </w:t>
      </w:r>
      <w:r>
        <w:t xml:space="preserve">   Access    </w:t>
      </w:r>
      <w:r>
        <w:t xml:space="preserve">   Information    </w:t>
      </w:r>
      <w:r>
        <w:t xml:space="preserve">   Identity    </w:t>
      </w:r>
      <w:r>
        <w:t xml:space="preserve">   Internet    </w:t>
      </w:r>
      <w:r>
        <w:t xml:space="preserve">   Password    </w:t>
      </w:r>
      <w:r>
        <w:t xml:space="preserve">   Phishers    </w:t>
      </w:r>
      <w:r>
        <w:t xml:space="preserve">   Scammers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2021-10-11T09:47:20Z</dcterms:created>
  <dcterms:modified xsi:type="dcterms:W3CDTF">2021-10-11T09:47:20Z</dcterms:modified>
</cp:coreProperties>
</file>