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address    </w:t>
      </w:r>
      <w:r>
        <w:t xml:space="preserve">   cyberbullying    </w:t>
      </w:r>
      <w:r>
        <w:t xml:space="preserve">   dangerous    </w:t>
      </w:r>
      <w:r>
        <w:t xml:space="preserve">   data    </w:t>
      </w:r>
      <w:r>
        <w:t xml:space="preserve">   discord    </w:t>
      </w:r>
      <w:r>
        <w:t xml:space="preserve">   facebook    </w:t>
      </w:r>
      <w:r>
        <w:t xml:space="preserve">   fun    </w:t>
      </w:r>
      <w:r>
        <w:t xml:space="preserve">   inappropriate    </w:t>
      </w:r>
      <w:r>
        <w:t xml:space="preserve">   instagram    </w:t>
      </w:r>
      <w:r>
        <w:t xml:space="preserve">   ipad    </w:t>
      </w:r>
      <w:r>
        <w:t xml:space="preserve">   malware    </w:t>
      </w:r>
      <w:r>
        <w:t xml:space="preserve">   name    </w:t>
      </w:r>
      <w:r>
        <w:t xml:space="preserve">   personal information    </w:t>
      </w:r>
      <w:r>
        <w:t xml:space="preserve">   phishing    </w:t>
      </w:r>
      <w:r>
        <w:t xml:space="preserve">   safety    </w:t>
      </w:r>
      <w:r>
        <w:t xml:space="preserve">   snapchat    </w:t>
      </w:r>
      <w:r>
        <w:t xml:space="preserve">   stalker    </w:t>
      </w:r>
      <w:r>
        <w:t xml:space="preserve">   tablet    </w:t>
      </w:r>
      <w:r>
        <w:t xml:space="preserve">   trolling    </w:t>
      </w:r>
      <w:r>
        <w:t xml:space="preserve">   twitter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2021-10-11T09:47:22Z</dcterms:created>
  <dcterms:modified xsi:type="dcterms:W3CDTF">2021-10-11T09:47:22Z</dcterms:modified>
</cp:coreProperties>
</file>