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phishing    </w:t>
      </w:r>
      <w:r>
        <w:t xml:space="preserve">   email address    </w:t>
      </w:r>
      <w:r>
        <w:t xml:space="preserve">   cell phone    </w:t>
      </w:r>
      <w:r>
        <w:t xml:space="preserve">   friends    </w:t>
      </w:r>
      <w:r>
        <w:t xml:space="preserve">   stranger    </w:t>
      </w:r>
      <w:r>
        <w:t xml:space="preserve">   spyware    </w:t>
      </w:r>
      <w:r>
        <w:t xml:space="preserve">   chatting    </w:t>
      </w:r>
      <w:r>
        <w:t xml:space="preserve">   school    </w:t>
      </w:r>
      <w:r>
        <w:t xml:space="preserve">   virus    </w:t>
      </w:r>
      <w:r>
        <w:t xml:space="preserve">   personal data    </w:t>
      </w:r>
      <w:r>
        <w:t xml:space="preserve">   security    </w:t>
      </w:r>
      <w:r>
        <w:t xml:space="preserve">   internet    </w:t>
      </w:r>
      <w:r>
        <w:t xml:space="preserve">   online    </w:t>
      </w:r>
      <w:r>
        <w:t xml:space="preserve">   bullying    </w:t>
      </w:r>
      <w:r>
        <w:t xml:space="preserve">   malware    </w:t>
      </w:r>
      <w:r>
        <w:t xml:space="preserve">   download    </w:t>
      </w:r>
      <w:r>
        <w:t xml:space="preserve">   privacy    </w:t>
      </w:r>
      <w:r>
        <w:t xml:space="preserve">   webcam    </w:t>
      </w:r>
      <w:r>
        <w:t xml:space="preserve">   password    </w:t>
      </w:r>
      <w:r>
        <w:t xml:space="preserve">   video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2021-10-11T09:47:25Z</dcterms:created>
  <dcterms:modified xsi:type="dcterms:W3CDTF">2021-10-11T09:47:25Z</dcterms:modified>
</cp:coreProperties>
</file>