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identity theft    </w:t>
      </w:r>
      <w:r>
        <w:t xml:space="preserve">   pornographic images    </w:t>
      </w:r>
      <w:r>
        <w:t xml:space="preserve">   privacy    </w:t>
      </w:r>
      <w:r>
        <w:t xml:space="preserve">   reputation    </w:t>
      </w:r>
      <w:r>
        <w:t xml:space="preserve">   prevent    </w:t>
      </w:r>
      <w:r>
        <w:t xml:space="preserve">   radicalisation    </w:t>
      </w:r>
      <w:r>
        <w:t xml:space="preserve">   screen time    </w:t>
      </w:r>
      <w:r>
        <w:t xml:space="preserve">   selfharm    </w:t>
      </w:r>
      <w:r>
        <w:t xml:space="preserve">   inappropriate content    </w:t>
      </w:r>
      <w:r>
        <w:t xml:space="preserve">   parental settings    </w:t>
      </w:r>
      <w:r>
        <w:t xml:space="preserve">   social media    </w:t>
      </w:r>
      <w:r>
        <w:t xml:space="preserve">   age appropriate    </w:t>
      </w:r>
      <w:r>
        <w:t xml:space="preserve">   child bar    </w:t>
      </w:r>
      <w:r>
        <w:t xml:space="preserve">   over eighteen    </w:t>
      </w:r>
      <w:r>
        <w:t xml:space="preserve">   age bar    </w:t>
      </w:r>
      <w:r>
        <w:t xml:space="preserve">   digital world    </w:t>
      </w:r>
      <w:r>
        <w:t xml:space="preserve">   trust    </w:t>
      </w:r>
      <w:r>
        <w:t xml:space="preserve">   controls    </w:t>
      </w:r>
      <w:r>
        <w:t xml:space="preserve">   twitter    </w:t>
      </w:r>
      <w:r>
        <w:t xml:space="preserve">   instagram    </w:t>
      </w:r>
      <w:r>
        <w:t xml:space="preserve">   tiktok    </w:t>
      </w:r>
      <w:r>
        <w:t xml:space="preserve">   paypal    </w:t>
      </w:r>
      <w:r>
        <w:t xml:space="preserve">   lockable    </w:t>
      </w:r>
      <w:r>
        <w:t xml:space="preserve">   padlock    </w:t>
      </w:r>
      <w:r>
        <w:t xml:space="preserve">   security    </w:t>
      </w:r>
      <w:r>
        <w:t xml:space="preserve">   protection    </w:t>
      </w:r>
      <w:r>
        <w:t xml:space="preserve">   password    </w:t>
      </w:r>
      <w:r>
        <w:t xml:space="preserve">   sexting    </w:t>
      </w:r>
      <w:r>
        <w:t xml:space="preserve">   traceable    </w:t>
      </w:r>
      <w:r>
        <w:t xml:space="preserve">   cyber footprint    </w:t>
      </w:r>
      <w:r>
        <w:t xml:space="preserve">   nudes    </w:t>
      </w:r>
      <w:r>
        <w:t xml:space="preserve">   facebook    </w:t>
      </w:r>
      <w:r>
        <w:t xml:space="preserve">   cyberbullying    </w:t>
      </w:r>
      <w:r>
        <w:t xml:space="preserve">   snapchat    </w:t>
      </w:r>
      <w:r>
        <w:t xml:space="preserve">   catfishing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2021-10-11T09:47:30Z</dcterms:created>
  <dcterms:modified xsi:type="dcterms:W3CDTF">2021-10-11T09:47:30Z</dcterms:modified>
</cp:coreProperties>
</file>