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Internet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information    </w:t>
      </w:r>
      <w:r>
        <w:t xml:space="preserve">   computer    </w:t>
      </w:r>
      <w:r>
        <w:t xml:space="preserve">   protect    </w:t>
      </w:r>
      <w:r>
        <w:t xml:space="preserve">   spam    </w:t>
      </w:r>
      <w:r>
        <w:t xml:space="preserve">   virus    </w:t>
      </w:r>
      <w:r>
        <w:t xml:space="preserve">   public    </w:t>
      </w:r>
      <w:r>
        <w:t xml:space="preserve">   private    </w:t>
      </w:r>
      <w:r>
        <w:t xml:space="preserve">   profile    </w:t>
      </w:r>
      <w:r>
        <w:t xml:space="preserve">   online    </w:t>
      </w:r>
      <w:r>
        <w:t xml:space="preserve">   comments    </w:t>
      </w:r>
      <w:r>
        <w:t xml:space="preserve">   digital    </w:t>
      </w:r>
      <w:r>
        <w:t xml:space="preserve">   download    </w:t>
      </w:r>
      <w:r>
        <w:t xml:space="preserve">   cyberbullying    </w:t>
      </w:r>
      <w:r>
        <w:t xml:space="preserve">   internet    </w:t>
      </w:r>
      <w:r>
        <w:t xml:space="preserve">   password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Internet Safety</dc:title>
  <dcterms:created xsi:type="dcterms:W3CDTF">2021-10-11T09:47:32Z</dcterms:created>
  <dcterms:modified xsi:type="dcterms:W3CDTF">2021-10-11T09:47:32Z</dcterms:modified>
</cp:coreProperties>
</file>