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email    </w:t>
      </w:r>
      <w:r>
        <w:t xml:space="preserve">   virus    </w:t>
      </w:r>
      <w:r>
        <w:t xml:space="preserve">   scams    </w:t>
      </w:r>
      <w:r>
        <w:t xml:space="preserve">   study    </w:t>
      </w:r>
      <w:r>
        <w:t xml:space="preserve">   safety    </w:t>
      </w:r>
      <w:r>
        <w:t xml:space="preserve">   games    </w:t>
      </w:r>
      <w:r>
        <w:t xml:space="preserve">   cyberbullying    </w:t>
      </w:r>
      <w:r>
        <w:t xml:space="preserve">   permission    </w:t>
      </w:r>
      <w:r>
        <w:t xml:space="preserve">   computer    </w:t>
      </w:r>
      <w:r>
        <w:t xml:space="preserve">   online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2021-10-11T09:46:08Z</dcterms:created>
  <dcterms:modified xsi:type="dcterms:W3CDTF">2021-10-11T09:46:08Z</dcterms:modified>
</cp:coreProperties>
</file>