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Social Networking Sites    </w:t>
      </w:r>
      <w:r>
        <w:t xml:space="preserve">   Virus    </w:t>
      </w:r>
      <w:r>
        <w:t xml:space="preserve">   Private Information    </w:t>
      </w:r>
      <w:r>
        <w:t xml:space="preserve">   Browser    </w:t>
      </w:r>
      <w:r>
        <w:t xml:space="preserve">   Blocking Software    </w:t>
      </w:r>
      <w:r>
        <w:t xml:space="preserve">   Cyberbulling    </w:t>
      </w:r>
      <w:r>
        <w:t xml:space="preserve">   Hacker    </w:t>
      </w:r>
      <w:r>
        <w:t xml:space="preserve">   Chat    </w:t>
      </w:r>
      <w:r>
        <w:t xml:space="preserve">   Text    </w:t>
      </w:r>
      <w:r>
        <w:t xml:space="preserve">   Phishing    </w:t>
      </w:r>
      <w:r>
        <w:t xml:space="preserve">   Spam    </w:t>
      </w:r>
      <w:r>
        <w:t xml:space="preserve">   Security    </w:t>
      </w:r>
      <w:r>
        <w:t xml:space="preserve">   Password    </w:t>
      </w:r>
      <w:r>
        <w:t xml:space="preserve">   Email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2021-10-11T09:46:10Z</dcterms:created>
  <dcterms:modified xsi:type="dcterms:W3CDTF">2021-10-11T09:46:10Z</dcterms:modified>
</cp:coreProperties>
</file>