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Internet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trusted    </w:t>
      </w:r>
      <w:r>
        <w:t xml:space="preserve">   troll    </w:t>
      </w:r>
      <w:r>
        <w:t xml:space="preserve">   phishing    </w:t>
      </w:r>
      <w:r>
        <w:t xml:space="preserve">   information    </w:t>
      </w:r>
      <w:r>
        <w:t xml:space="preserve">   personal    </w:t>
      </w:r>
      <w:r>
        <w:t xml:space="preserve">   download    </w:t>
      </w:r>
      <w:r>
        <w:t xml:space="preserve">   passwords    </w:t>
      </w:r>
      <w:r>
        <w:t xml:space="preserve">   spam    </w:t>
      </w:r>
      <w:r>
        <w:t xml:space="preserve">   scam    </w:t>
      </w:r>
      <w:r>
        <w:t xml:space="preserve">   cyberbully    </w:t>
      </w:r>
      <w:r>
        <w:t xml:space="preserve">   control    </w:t>
      </w:r>
      <w:r>
        <w:t xml:space="preserve">   virus    </w:t>
      </w:r>
      <w:r>
        <w:t xml:space="preserve">   YouTube    </w:t>
      </w:r>
      <w:r>
        <w:t xml:space="preserve">   TikTok    </w:t>
      </w:r>
      <w:r>
        <w:t xml:space="preserve">   Instagram    </w:t>
      </w:r>
      <w:r>
        <w:t xml:space="preserve">   Twitter    </w:t>
      </w:r>
      <w:r>
        <w:t xml:space="preserve">   Facebook    </w:t>
      </w:r>
      <w:r>
        <w:t xml:space="preserve">   media    </w:t>
      </w:r>
      <w:r>
        <w:t xml:space="preserve">   social    </w:t>
      </w:r>
      <w:r>
        <w:t xml:space="preserve">   settings    </w:t>
      </w:r>
      <w:r>
        <w:t xml:space="preserve">   privacy    </w:t>
      </w:r>
      <w:r>
        <w:t xml:space="preserve">   online    </w:t>
      </w:r>
      <w:r>
        <w:t xml:space="preserve">   safety    </w:t>
      </w:r>
      <w:r>
        <w:t xml:space="preserve">   Internet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 Safety</dc:title>
  <dcterms:created xsi:type="dcterms:W3CDTF">2021-10-11T09:47:52Z</dcterms:created>
  <dcterms:modified xsi:type="dcterms:W3CDTF">2021-10-11T09:47:52Z</dcterms:modified>
</cp:coreProperties>
</file>