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cybrebullying    </w:t>
      </w:r>
      <w:r>
        <w:t xml:space="preserve">   livestreamed    </w:t>
      </w:r>
      <w:r>
        <w:t xml:space="preserve">   communicate    </w:t>
      </w:r>
      <w:r>
        <w:t xml:space="preserve">   worldwidewed    </w:t>
      </w:r>
      <w:r>
        <w:t xml:space="preserve">   whatsapp    </w:t>
      </w:r>
      <w:r>
        <w:t xml:space="preserve">   twitter    </w:t>
      </w:r>
      <w:r>
        <w:t xml:space="preserve">   dataprotection    </w:t>
      </w:r>
      <w:r>
        <w:t xml:space="preserve">   selfie    </w:t>
      </w:r>
      <w:r>
        <w:t xml:space="preserve">   instagram    </w:t>
      </w:r>
      <w:r>
        <w:t xml:space="preserve">   snapchat    </w:t>
      </w:r>
      <w:r>
        <w:t xml:space="preserve">   youtube    </w:t>
      </w:r>
      <w:r>
        <w:t xml:space="preserve">   facebook    </w:t>
      </w:r>
      <w:r>
        <w:t xml:space="preserve">   saferinterntday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</dc:title>
  <dcterms:created xsi:type="dcterms:W3CDTF">2021-10-11T09:46:12Z</dcterms:created>
  <dcterms:modified xsi:type="dcterms:W3CDTF">2021-10-11T09:46:12Z</dcterms:modified>
</cp:coreProperties>
</file>