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privacy    </w:t>
      </w:r>
      <w:r>
        <w:t xml:space="preserve">   websites    </w:t>
      </w:r>
      <w:r>
        <w:t xml:space="preserve">   profile    </w:t>
      </w:r>
      <w:r>
        <w:t xml:space="preserve">   information    </w:t>
      </w:r>
      <w:r>
        <w:t xml:space="preserve">   personal    </w:t>
      </w:r>
      <w:r>
        <w:t xml:space="preserve">   report    </w:t>
      </w:r>
      <w:r>
        <w:t xml:space="preserve">   abuse    </w:t>
      </w:r>
      <w:r>
        <w:t xml:space="preserve">   danger    </w:t>
      </w:r>
      <w:r>
        <w:t xml:space="preserve">   protect    </w:t>
      </w:r>
      <w:r>
        <w:t xml:space="preserve">   safety    </w:t>
      </w:r>
      <w:r>
        <w:t xml:space="preserve">   youtube    </w:t>
      </w:r>
      <w:r>
        <w:t xml:space="preserve">   online    </w:t>
      </w:r>
      <w:r>
        <w:t xml:space="preserve">   password    </w:t>
      </w:r>
      <w:r>
        <w:t xml:space="preserve">   tiktok    </w:t>
      </w:r>
      <w:r>
        <w:t xml:space="preserve">   instagram    </w:t>
      </w:r>
      <w:r>
        <w:t xml:space="preserve">   twitter    </w:t>
      </w:r>
      <w:r>
        <w:t xml:space="preserve">   facebook    </w:t>
      </w:r>
      <w:r>
        <w:t xml:space="preserve">   stranger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2021-11-26T03:37:18Z</dcterms:created>
  <dcterms:modified xsi:type="dcterms:W3CDTF">2021-11-26T03:37:18Z</dcterms:modified>
</cp:coreProperties>
</file>