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accepting    </w:t>
      </w:r>
      <w:r>
        <w:t xml:space="preserve">   age    </w:t>
      </w:r>
      <w:r>
        <w:t xml:space="preserve">   block    </w:t>
      </w:r>
      <w:r>
        <w:t xml:space="preserve">   cyberbullying    </w:t>
      </w:r>
      <w:r>
        <w:t xml:space="preserve">   dateofbirth    </w:t>
      </w:r>
      <w:r>
        <w:t xml:space="preserve">   email    </w:t>
      </w:r>
      <w:r>
        <w:t xml:space="preserve">   facebook    </w:t>
      </w:r>
      <w:r>
        <w:t xml:space="preserve">   friends    </w:t>
      </w:r>
      <w:r>
        <w:t xml:space="preserve">   instagram    </w:t>
      </w:r>
      <w:r>
        <w:t xml:space="preserve">   meeting    </w:t>
      </w:r>
      <w:r>
        <w:t xml:space="preserve">   passwords    </w:t>
      </w:r>
      <w:r>
        <w:t xml:space="preserve">   phonenumber    </w:t>
      </w:r>
      <w:r>
        <w:t xml:space="preserve">   photos    </w:t>
      </w:r>
      <w:r>
        <w:t xml:space="preserve">   reliable    </w:t>
      </w:r>
      <w:r>
        <w:t xml:space="preserve">   safety    </w:t>
      </w:r>
      <w:r>
        <w:t xml:space="preserve">   school    </w:t>
      </w:r>
      <w:r>
        <w:t xml:space="preserve">   secrets    </w:t>
      </w:r>
      <w:r>
        <w:t xml:space="preserve">   sensible    </w:t>
      </w:r>
      <w:r>
        <w:t xml:space="preserve">   smart    </w:t>
      </w:r>
      <w:r>
        <w:t xml:space="preserve">   snapchat    </w:t>
      </w:r>
      <w:r>
        <w:t xml:space="preserve">   stranger    </w:t>
      </w:r>
      <w:r>
        <w:t xml:space="preserve">   tellsomeone    </w:t>
      </w:r>
      <w:r>
        <w:t xml:space="preserve">   twitter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2021-10-11T09:46:15Z</dcterms:created>
  <dcterms:modified xsi:type="dcterms:W3CDTF">2021-10-11T09:46:15Z</dcterms:modified>
</cp:coreProperties>
</file>