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Internet Safety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basic set of rules you should follow in order to make the internet better for others, and better for you</w:t>
            </w:r>
          </w:p>
          <w:p>
            <w:pPr>
              <w:keepLines/>
              <w:pStyle w:val="CluesTiny"/>
            </w:pPr>
            <w:r>
              <w:rPr>
                <w:b w:val="true"/>
                <w:bCs w:val="true"/>
              </w:rPr>
              <w:t xml:space="preserve">8. </w:t>
            </w:r>
            <w:r>
              <w:t xml:space="preserve">full electronic participation in society </w:t>
            </w:r>
          </w:p>
          <w:p>
            <w:pPr>
              <w:keepLines/>
              <w:pStyle w:val="CluesTiny"/>
            </w:pPr>
            <w:r>
              <w:rPr>
                <w:b w:val="true"/>
                <w:bCs w:val="true"/>
              </w:rPr>
              <w:t xml:space="preserve">9. </w:t>
            </w:r>
            <w:r>
              <w:t xml:space="preserve">communication by computer</w:t>
            </w:r>
          </w:p>
          <w:p>
            <w:pPr>
              <w:keepLines/>
              <w:pStyle w:val="CluesTiny"/>
            </w:pPr>
            <w:r>
              <w:rPr>
                <w:b w:val="true"/>
                <w:bCs w:val="true"/>
              </w:rPr>
              <w:t xml:space="preserve">11. </w:t>
            </w:r>
            <w:r>
              <w:t xml:space="preserve">a type of malicious software program ("malware") that, when executed, replicates by reproducing itself (copying its own source code) or infecting other computer programs by modifying them.</w:t>
            </w:r>
          </w:p>
          <w:p>
            <w:pPr>
              <w:keepLines/>
              <w:pStyle w:val="CluesTiny"/>
            </w:pPr>
            <w:r>
              <w:rPr>
                <w:b w:val="true"/>
                <w:bCs w:val="true"/>
              </w:rPr>
              <w:t xml:space="preserve">14. </w:t>
            </w:r>
            <w:r>
              <w:t xml:space="preserve">the branch of digital citizenship that focuses on using technology safely and appropriately</w:t>
            </w:r>
          </w:p>
          <w:p>
            <w:pPr>
              <w:keepLines/>
              <w:pStyle w:val="CluesTiny"/>
            </w:pPr>
            <w:r>
              <w:rPr>
                <w:b w:val="true"/>
                <w:bCs w:val="true"/>
              </w:rPr>
              <w:t xml:space="preserve">15. </w:t>
            </w:r>
            <w:r>
              <w:t xml:space="preserve">the protection of your digital identity – the network or Internet equivalent of your physical identity</w:t>
            </w:r>
          </w:p>
        </w:tc>
        <w:tc>
          <w:p>
            <w:pPr>
              <w:pStyle w:val="CluesTiny"/>
            </w:pPr>
            <w:r>
              <w:rPr>
                <w:b w:val="true"/>
                <w:bCs w:val="true"/>
              </w:rPr>
              <w:t xml:space="preserve">Down</w:t>
            </w:r>
          </w:p>
          <w:p>
            <w:pPr>
              <w:keepLines/>
              <w:pStyle w:val="CluesTiny"/>
            </w:pPr>
            <w:r>
              <w:rPr>
                <w:b w:val="true"/>
                <w:bCs w:val="true"/>
              </w:rPr>
              <w:t xml:space="preserve">1. </w:t>
            </w:r>
            <w:r>
              <w:t xml:space="preserve"> audio, video, and photo content that has been encoded (digitally compressed</w:t>
            </w:r>
          </w:p>
          <w:p>
            <w:pPr>
              <w:keepLines/>
              <w:pStyle w:val="CluesTiny"/>
            </w:pPr>
            <w:r>
              <w:rPr>
                <w:b w:val="true"/>
                <w:bCs w:val="true"/>
              </w:rPr>
              <w:t xml:space="preserve">2. </w:t>
            </w:r>
            <w:r>
              <w:t xml:space="preserve">the ability to find, evaluate, utilize, share, and create content using information technologies and the Internet</w:t>
            </w:r>
          </w:p>
          <w:p>
            <w:pPr>
              <w:keepLines/>
              <w:pStyle w:val="CluesTiny"/>
            </w:pPr>
            <w:r>
              <w:rPr>
                <w:b w:val="true"/>
                <w:bCs w:val="true"/>
              </w:rPr>
              <w:t xml:space="preserve">3. </w:t>
            </w:r>
            <w:r>
              <w:t xml:space="preserve">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4. </w:t>
            </w:r>
            <w:r>
              <w:t xml:space="preserve">the buying and selling of goods and services using the Internet and mobile networks</w:t>
            </w:r>
          </w:p>
          <w:p>
            <w:pPr>
              <w:keepLines/>
              <w:pStyle w:val="CluesTiny"/>
            </w:pPr>
            <w:r>
              <w:rPr>
                <w:b w:val="true"/>
                <w:bCs w:val="true"/>
              </w:rPr>
              <w:t xml:space="preserve">6. </w:t>
            </w:r>
            <w:r>
              <w:t xml:space="preserve">having the right and freedom to use all types of digital technology while using the technology in an acceptable and appropriate manner</w:t>
            </w:r>
          </w:p>
          <w:p>
            <w:pPr>
              <w:keepLines/>
              <w:pStyle w:val="CluesTiny"/>
            </w:pPr>
            <w:r>
              <w:rPr>
                <w:b w:val="true"/>
                <w:bCs w:val="true"/>
              </w:rPr>
              <w:t xml:space="preserve">7. </w:t>
            </w:r>
            <w:r>
              <w:t xml:space="preserve">modifying or altering computer software and hardware </w:t>
            </w:r>
          </w:p>
          <w:p>
            <w:pPr>
              <w:keepLines/>
              <w:pStyle w:val="CluesTiny"/>
            </w:pPr>
            <w:r>
              <w:rPr>
                <w:b w:val="true"/>
                <w:bCs w:val="true"/>
              </w:rPr>
              <w:t xml:space="preserve">10. </w:t>
            </w:r>
            <w:r>
              <w:t xml:space="preserve">the use of electronic communication to bully a person, typically by sending messages of an intimidating or threatening nature.</w:t>
            </w:r>
          </w:p>
          <w:p>
            <w:pPr>
              <w:keepLines/>
              <w:pStyle w:val="CluesTiny"/>
            </w:pPr>
            <w:r>
              <w:rPr>
                <w:b w:val="true"/>
                <w:bCs w:val="true"/>
              </w:rPr>
              <w:t xml:space="preserve">12. </w:t>
            </w:r>
            <w:r>
              <w:t xml:space="preserve">websites and applications that enable users to create and share content or to participate in social networking.</w:t>
            </w:r>
          </w:p>
          <w:p>
            <w:pPr>
              <w:keepLines/>
              <w:pStyle w:val="CluesTiny"/>
            </w:pPr>
            <w:r>
              <w:rPr>
                <w:b w:val="true"/>
                <w:bCs w:val="true"/>
              </w:rPr>
              <w:t xml:space="preserve">13. </w:t>
            </w:r>
            <w:r>
              <w:t xml:space="preserve">the electronic responsibility for actions, deeds which is either ethical or unethical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Safety</dc:title>
  <dcterms:created xsi:type="dcterms:W3CDTF">2021-10-11T09:45:59Z</dcterms:created>
  <dcterms:modified xsi:type="dcterms:W3CDTF">2021-10-11T09:45:59Z</dcterms:modified>
</cp:coreProperties>
</file>