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surface of a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program, or set of instructions, that runs on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applications that enable users to create and share content or to participate in social networking.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features or software that parents manage the online activities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message passed through digital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capable of copying itself and destroying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set of rules you should follow in order to make the internet better for others, and better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computer networkers where users can communicate.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right given to an originator to print, publish, perform, film, or record the originator's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electronic communication used to bully a person or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regularly updated website or web page, typically one run by an individual or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acquisition and use of a person's private identifying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device used to communicate provocative messages and/or sexual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hostile, strongly worded message that may contain obscene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controlled by or connected to another computer or network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2022-08-22T22:31:43Z</dcterms:created>
  <dcterms:modified xsi:type="dcterms:W3CDTF">2022-08-22T22:31:43Z</dcterms:modified>
</cp:coreProperties>
</file>