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Courtesy, honesty, and polite behavior practiced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explore the internet by going from one link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accesses computer information either legally or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 for Instant Messaging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address of a World Wide Web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any unsolicited e-mail, or online junk 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electronic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any technique, software, etc., used to protect computers and prevent online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teen is tormented, threatened, harassed, humiliated, embarrassed or targeted online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 a contribution to a forum/chat room/blog/web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any computer code that is intentionally introduced into a system to damage or destroy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eople who access teen sites to find future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browser feature stores a Web address in memory and allows the user to link quickly to the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growing practice where people post messages to the Web in diary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software enables multiple users to access the same computer file simultaneously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2021-10-11T09:46:08Z</dcterms:created>
  <dcterms:modified xsi:type="dcterms:W3CDTF">2021-10-11T09:46:08Z</dcterms:modified>
</cp:coreProperties>
</file>