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safe    </w:t>
      </w:r>
      <w:r>
        <w:t xml:space="preserve">   phones    </w:t>
      </w:r>
      <w:r>
        <w:t xml:space="preserve">   email    </w:t>
      </w:r>
      <w:r>
        <w:t xml:space="preserve">   websites    </w:t>
      </w:r>
      <w:r>
        <w:t xml:space="preserve">   identity    </w:t>
      </w:r>
      <w:r>
        <w:t xml:space="preserve">   protect    </w:t>
      </w:r>
      <w:r>
        <w:t xml:space="preserve">   twitter    </w:t>
      </w:r>
      <w:r>
        <w:t xml:space="preserve">   harassing    </w:t>
      </w:r>
      <w:r>
        <w:t xml:space="preserve">   privacy    </w:t>
      </w:r>
      <w:r>
        <w:t xml:space="preserve">   personal information    </w:t>
      </w:r>
      <w:r>
        <w:t xml:space="preserve">   photos    </w:t>
      </w:r>
      <w:r>
        <w:t xml:space="preserve">   internet    </w:t>
      </w:r>
      <w:r>
        <w:t xml:space="preserve">   safety    </w:t>
      </w:r>
      <w:r>
        <w:t xml:space="preserve">   instagram    </w:t>
      </w:r>
      <w:r>
        <w:t xml:space="preserve">   snapchat    </w:t>
      </w:r>
      <w:r>
        <w:t xml:space="preserve">   online    </w:t>
      </w:r>
      <w:r>
        <w:t xml:space="preserve">   cyberbullying    </w:t>
      </w:r>
      <w:r>
        <w:t xml:space="preserve">   friend request    </w:t>
      </w:r>
      <w:r>
        <w:t xml:space="preserve">   predators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2021-10-11T09:46:29Z</dcterms:created>
  <dcterms:modified xsi:type="dcterms:W3CDTF">2021-10-11T09:46:29Z</dcterms:modified>
</cp:coreProperties>
</file>