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Internet Safety - 7th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that something, usually information or details, is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Doubting that everything heard, read, or seen is true--must find out for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crime in which private information is stolen and used for criminal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of electronic messaging systems to send out unrequested or unwanted messages in bulk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bother someone over digital media with messages and repeated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attempt to trick someone, usually with the intention of stealing money or private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fake names, pose as someone else, or create a fake profile about someone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Establish accuracy OR same a 6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Saying or writing mean things in a public forum with the intent to humiliate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someone is in a position that makes it easier to be harmed or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people send phony emails, pop-up messages, social media messages, texts, calls, or links to fake websites in order to hook someone into giving out personal and financial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attack which targets someone because of differences such as race, gender, religion, sexual orientation, or learning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it's over</w:t>
            </w:r>
          </w:p>
        </w:tc>
      </w:tr>
    </w:tbl>
    <w:p>
      <w:pPr>
        <w:pStyle w:val="WordBankMedium"/>
      </w:pPr>
      <w:r>
        <w:t xml:space="preserve">   harassing    </w:t>
      </w:r>
      <w:r>
        <w:t xml:space="preserve">   deceive    </w:t>
      </w:r>
      <w:r>
        <w:t xml:space="preserve">   Flaming    </w:t>
      </w:r>
      <w:r>
        <w:t xml:space="preserve">   Hate Speech    </w:t>
      </w:r>
      <w:r>
        <w:t xml:space="preserve">   scam    </w:t>
      </w:r>
      <w:r>
        <w:t xml:space="preserve">   identity theft    </w:t>
      </w:r>
      <w:r>
        <w:t xml:space="preserve">   vulnerable    </w:t>
      </w:r>
      <w:r>
        <w:t xml:space="preserve">   phishing    </w:t>
      </w:r>
      <w:r>
        <w:t xml:space="preserve">   skeptical    </w:t>
      </w:r>
      <w:r>
        <w:t xml:space="preserve">   Suspicious    </w:t>
      </w:r>
      <w:r>
        <w:t xml:space="preserve">   confirm    </w:t>
      </w:r>
      <w:r>
        <w:t xml:space="preserve">   confirm    </w:t>
      </w:r>
      <w:r>
        <w:t xml:space="preserve">   end    </w:t>
      </w:r>
      <w:r>
        <w:t xml:space="preserve">   SPAM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 - 7th Grade</dc:title>
  <dcterms:created xsi:type="dcterms:W3CDTF">2021-10-11T09:47:02Z</dcterms:created>
  <dcterms:modified xsi:type="dcterms:W3CDTF">2021-10-11T09:47:02Z</dcterms:modified>
</cp:coreProperties>
</file>