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passage    </w:t>
      </w:r>
      <w:r>
        <w:t xml:space="preserve">   inference    </w:t>
      </w:r>
      <w:r>
        <w:t xml:space="preserve">   essay    </w:t>
      </w:r>
      <w:r>
        <w:t xml:space="preserve">   double negative    </w:t>
      </w:r>
      <w:r>
        <w:t xml:space="preserve">   chronological order    </w:t>
      </w:r>
      <w:r>
        <w:t xml:space="preserve">   central idea    </w:t>
      </w:r>
      <w:r>
        <w:t xml:space="preserve">   affix    </w:t>
      </w:r>
      <w:r>
        <w:t xml:space="preserve">   advertisement    </w:t>
      </w:r>
      <w:r>
        <w:t xml:space="preserve">   message    </w:t>
      </w:r>
      <w:r>
        <w:t xml:space="preserve">   conversation    </w:t>
      </w:r>
      <w:r>
        <w:t xml:space="preserve">   sum    </w:t>
      </w:r>
      <w:r>
        <w:t xml:space="preserve">   quarter    </w:t>
      </w:r>
      <w:r>
        <w:t xml:space="preserve">   bography    </w:t>
      </w:r>
      <w:r>
        <w:t xml:space="preserve">   suffix    </w:t>
      </w:r>
      <w:r>
        <w:t xml:space="preserve">   prefix    </w:t>
      </w:r>
      <w:r>
        <w:t xml:space="preserve">   root word    </w:t>
      </w:r>
      <w:r>
        <w:t xml:space="preserve">   power    </w:t>
      </w:r>
      <w:r>
        <w:t xml:space="preserve">   round    </w:t>
      </w:r>
      <w:r>
        <w:t xml:space="preserve">   sound    </w:t>
      </w:r>
      <w:r>
        <w:t xml:space="preserve">   thousand    </w:t>
      </w:r>
      <w:r>
        <w:t xml:space="preserve">   clown    </w:t>
      </w:r>
      <w:r>
        <w:t xml:space="preserve">   heading    </w:t>
      </w:r>
      <w:r>
        <w:t xml:space="preserve">   labels    </w:t>
      </w:r>
      <w:r>
        <w:t xml:space="preserve">   captions    </w:t>
      </w:r>
      <w:r>
        <w:t xml:space="preserve">   diagrams    </w:t>
      </w:r>
      <w:r>
        <w:t xml:space="preserve">   bold    </w:t>
      </w:r>
      <w:r>
        <w:t xml:space="preserve">   website    </w:t>
      </w:r>
      <w:r>
        <w:t xml:space="preserve">   kind    </w:t>
      </w:r>
      <w:r>
        <w:t xml:space="preserve">   friends    </w:t>
      </w:r>
      <w:r>
        <w:t xml:space="preserve">   parents    </w:t>
      </w:r>
      <w:r>
        <w:t xml:space="preserve">   privacy    </w:t>
      </w:r>
      <w:r>
        <w:t xml:space="preserve">   safety    </w:t>
      </w:r>
      <w:r>
        <w:t xml:space="preserve">   Internet    </w:t>
      </w:r>
      <w:r>
        <w:t xml:space="preserve">   online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2021-10-11T09:46:34Z</dcterms:created>
  <dcterms:modified xsi:type="dcterms:W3CDTF">2021-10-11T09:46:34Z</dcterms:modified>
</cp:coreProperties>
</file>