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Identity theft    </w:t>
      </w:r>
      <w:r>
        <w:t xml:space="preserve">   firewall    </w:t>
      </w:r>
      <w:r>
        <w:t xml:space="preserve">   secure    </w:t>
      </w:r>
      <w:r>
        <w:t xml:space="preserve">   log in    </w:t>
      </w:r>
      <w:r>
        <w:t xml:space="preserve">   Hacker    </w:t>
      </w:r>
      <w:r>
        <w:t xml:space="preserve">   Presentation    </w:t>
      </w:r>
      <w:r>
        <w:t xml:space="preserve">   Cyber    </w:t>
      </w:r>
      <w:r>
        <w:t xml:space="preserve">   Phishing    </w:t>
      </w:r>
      <w:r>
        <w:t xml:space="preserve">   Password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2021-10-11T09:46:36Z</dcterms:created>
  <dcterms:modified xsi:type="dcterms:W3CDTF">2021-10-11T09:46:36Z</dcterms:modified>
</cp:coreProperties>
</file>