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steal other people's sensitive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pursued by someone through the anonymity of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protecting computers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break into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for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harassed or threatened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Files sent through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programs designed to corrupt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to look for before entering ANY personal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commonly used password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</dc:title>
  <dcterms:created xsi:type="dcterms:W3CDTF">2021-10-11T09:46:20Z</dcterms:created>
  <dcterms:modified xsi:type="dcterms:W3CDTF">2021-10-11T09:46:20Z</dcterms:modified>
</cp:coreProperties>
</file>