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report    </w:t>
      </w:r>
      <w:r>
        <w:t xml:space="preserve">   respect    </w:t>
      </w:r>
      <w:r>
        <w:t xml:space="preserve">   personal    </w:t>
      </w:r>
      <w:r>
        <w:t xml:space="preserve">   upload    </w:t>
      </w:r>
      <w:r>
        <w:t xml:space="preserve">   password    </w:t>
      </w:r>
      <w:r>
        <w:t xml:space="preserve">   websites    </w:t>
      </w:r>
      <w:r>
        <w:t xml:space="preserve">   online    </w:t>
      </w:r>
      <w:r>
        <w:t xml:space="preserve">   social    </w:t>
      </w:r>
      <w:r>
        <w:t xml:space="preserve">   friends    </w:t>
      </w:r>
      <w:r>
        <w:t xml:space="preserve">   email    </w:t>
      </w:r>
      <w:r>
        <w:t xml:space="preserve">   games    </w:t>
      </w:r>
      <w:r>
        <w:t xml:space="preserve">   accepting    </w:t>
      </w:r>
      <w:r>
        <w:t xml:space="preserve">   meeting    </w:t>
      </w:r>
      <w:r>
        <w:t xml:space="preserve">   tell    </w:t>
      </w:r>
      <w:r>
        <w:t xml:space="preserve">   smart    </w:t>
      </w:r>
      <w:r>
        <w:t xml:space="preserve">   trusted adult    </w:t>
      </w:r>
      <w:r>
        <w:t xml:space="preserve">   ipad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2021-10-11T09:46:43Z</dcterms:created>
  <dcterms:modified xsi:type="dcterms:W3CDTF">2021-10-11T09:46:43Z</dcterms:modified>
</cp:coreProperties>
</file>