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Internet Safety 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Whatsapp    </w:t>
      </w:r>
      <w:r>
        <w:t xml:space="preserve">   HouseAddress    </w:t>
      </w:r>
      <w:r>
        <w:t xml:space="preserve">   Phonenumber    </w:t>
      </w:r>
      <w:r>
        <w:t xml:space="preserve">   Contacts    </w:t>
      </w:r>
      <w:r>
        <w:t xml:space="preserve">   Accounts    </w:t>
      </w:r>
      <w:r>
        <w:t xml:space="preserve">   EmailAddresses    </w:t>
      </w:r>
      <w:r>
        <w:t xml:space="preserve">   FaceBook    </w:t>
      </w:r>
      <w:r>
        <w:t xml:space="preserve">   Instagram    </w:t>
      </w:r>
      <w:r>
        <w:t xml:space="preserve">   Passwords    </w:t>
      </w:r>
      <w:r>
        <w:t xml:space="preserve">   Personal Info    </w:t>
      </w:r>
      <w:r>
        <w:t xml:space="preserve">   Safety    </w:t>
      </w:r>
      <w:r>
        <w:t xml:space="preserve">   Selfie    </w:t>
      </w:r>
      <w:r>
        <w:t xml:space="preserve">   Snapchat    </w:t>
      </w:r>
      <w:r>
        <w:t xml:space="preserve">   StrangerDanger    </w:t>
      </w:r>
      <w:r>
        <w:t xml:space="preserve">   Usernames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 AW</dc:title>
  <dcterms:created xsi:type="dcterms:W3CDTF">2021-10-11T09:46:00Z</dcterms:created>
  <dcterms:modified xsi:type="dcterms:W3CDTF">2021-10-11T09:46:00Z</dcterms:modified>
</cp:coreProperties>
</file>