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Safety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personal thing secure and away for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shouldn't respond to these if you don't know them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unknown emails and fake accounts is called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Spam/ Fake accounts should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Downloading music, movies could cause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Cyberbullying can be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Everybody be on these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Cyberbullying can have serious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talk about somebody on the internet/ social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meet up with _____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Family/ Older people use this website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on the____ isnt true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Passwords and ______ questions is a great way of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keep all important and private thing secure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Choice</dc:title>
  <dcterms:created xsi:type="dcterms:W3CDTF">2021-10-11T09:46:27Z</dcterms:created>
  <dcterms:modified xsi:type="dcterms:W3CDTF">2021-10-11T09:46:27Z</dcterms:modified>
</cp:coreProperties>
</file>