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strong .... to make unwanted access to an online account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 is when someone purposely uses rude and offensive language in order to get a reaction of even start fights.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to a responsible .... if you are unsure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who you shouldn't share personal information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Unless with an adult, never .... with someone you don't know personally.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set an online account to .... to ensure that only your friends can talk with you and see what you are doing.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someone or a group of people will intentionally leave someone out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you don't know send something to you that makes you feel uncomfortable, ...... to someone you can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lie about how ... you are in order to sign up to a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using rude, abusive and offensive language is called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Crossword</dc:title>
  <dcterms:created xsi:type="dcterms:W3CDTF">2021-10-11T09:46:19Z</dcterms:created>
  <dcterms:modified xsi:type="dcterms:W3CDTF">2021-10-11T09:46:19Z</dcterms:modified>
</cp:coreProperties>
</file>