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Username    </w:t>
      </w:r>
      <w:r>
        <w:t xml:space="preserve">   Trust    </w:t>
      </w:r>
      <w:r>
        <w:t xml:space="preserve">   Strangers    </w:t>
      </w:r>
      <w:r>
        <w:t xml:space="preserve">   Safe    </w:t>
      </w:r>
      <w:r>
        <w:t xml:space="preserve">   Respect    </w:t>
      </w:r>
      <w:r>
        <w:t xml:space="preserve">   Report    </w:t>
      </w:r>
      <w:r>
        <w:t xml:space="preserve">   Privacy    </w:t>
      </w:r>
      <w:r>
        <w:t xml:space="preserve">   Passwords    </w:t>
      </w:r>
      <w:r>
        <w:t xml:space="preserve">   Parental Control    </w:t>
      </w:r>
      <w:r>
        <w:t xml:space="preserve">   Identity Theft    </w:t>
      </w:r>
      <w:r>
        <w:t xml:space="preserve">   Cyberstalker    </w:t>
      </w:r>
      <w:r>
        <w:t xml:space="preserve">   Cyberbully    </w:t>
      </w:r>
      <w:r>
        <w:t xml:space="preserve">   Chatroom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Crossword Puzzle </dc:title>
  <dcterms:created xsi:type="dcterms:W3CDTF">2021-10-11T09:46:46Z</dcterms:created>
  <dcterms:modified xsi:type="dcterms:W3CDTF">2021-10-11T09:46:46Z</dcterms:modified>
</cp:coreProperties>
</file>