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report    </w:t>
      </w:r>
      <w:r>
        <w:t xml:space="preserve">   police    </w:t>
      </w:r>
      <w:r>
        <w:t xml:space="preserve">   barnardos    </w:t>
      </w:r>
      <w:r>
        <w:t xml:space="preserve">   socialmedia    </w:t>
      </w:r>
      <w:r>
        <w:t xml:space="preserve">   block    </w:t>
      </w:r>
      <w:r>
        <w:t xml:space="preserve">   onlinesupport    </w:t>
      </w:r>
      <w:r>
        <w:t xml:space="preserve">   webcam    </w:t>
      </w:r>
      <w:r>
        <w:t xml:space="preserve">   onlinechat    </w:t>
      </w:r>
      <w:r>
        <w:t xml:space="preserve">   ceop    </w:t>
      </w:r>
      <w:r>
        <w:t xml:space="preserve">   safety    </w:t>
      </w:r>
      <w:r>
        <w:t xml:space="preserve">   awareness    </w:t>
      </w:r>
      <w:r>
        <w:t xml:space="preserve">   cyberbulling    </w:t>
      </w:r>
      <w:r>
        <w:t xml:space="preserve">   grooming    </w:t>
      </w:r>
      <w:r>
        <w:t xml:space="preserve">   falseidentity    </w:t>
      </w:r>
      <w:r>
        <w:t xml:space="preserve">   privacysettings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 Day</dc:title>
  <dcterms:created xsi:type="dcterms:W3CDTF">2021-10-11T09:46:41Z</dcterms:created>
  <dcterms:modified xsi:type="dcterms:W3CDTF">2021-10-11T09:46:41Z</dcterms:modified>
</cp:coreProperties>
</file>