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Internet Safety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Blocking    </w:t>
      </w:r>
      <w:r>
        <w:t xml:space="preserve">   Web    </w:t>
      </w:r>
      <w:r>
        <w:t xml:space="preserve">   Threat    </w:t>
      </w:r>
      <w:r>
        <w:t xml:space="preserve">   Texting    </w:t>
      </w:r>
      <w:r>
        <w:t xml:space="preserve">   Profile    </w:t>
      </w:r>
      <w:r>
        <w:t xml:space="preserve">   Instant    </w:t>
      </w:r>
      <w:r>
        <w:t xml:space="preserve">   Friend    </w:t>
      </w:r>
      <w:r>
        <w:t xml:space="preserve">   Email    </w:t>
      </w:r>
      <w:r>
        <w:t xml:space="preserve">   Cellphone    </w:t>
      </w:r>
      <w:r>
        <w:t xml:space="preserve">   Computer    </w:t>
      </w:r>
      <w:r>
        <w:t xml:space="preserve">   Anonymous    </w:t>
      </w:r>
      <w:r>
        <w:t xml:space="preserve">   Media    </w:t>
      </w:r>
      <w:r>
        <w:t xml:space="preserve">   Blog    </w:t>
      </w:r>
      <w:r>
        <w:t xml:space="preserve">   Cyberbullying    </w:t>
      </w:r>
      <w:r>
        <w:t xml:space="preserve">   Harm    </w:t>
      </w:r>
      <w:r>
        <w:t xml:space="preserve">   Harassment    </w:t>
      </w:r>
      <w:r>
        <w:t xml:space="preserve">   Privacy    </w:t>
      </w:r>
      <w:r>
        <w:t xml:space="preserve">   Filtering    </w:t>
      </w:r>
      <w:r>
        <w:t xml:space="preserve">   Internet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Word Find</dc:title>
  <dcterms:created xsi:type="dcterms:W3CDTF">2021-10-11T09:46:50Z</dcterms:created>
  <dcterms:modified xsi:type="dcterms:W3CDTF">2021-10-11T09:46:50Z</dcterms:modified>
</cp:coreProperties>
</file>