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Anonymous    </w:t>
      </w:r>
      <w:r>
        <w:t xml:space="preserve">   Blocking    </w:t>
      </w:r>
      <w:r>
        <w:t xml:space="preserve">   Blog    </w:t>
      </w:r>
      <w:r>
        <w:t xml:space="preserve">   Bullying    </w:t>
      </w:r>
      <w:r>
        <w:t xml:space="preserve">   Cellphone    </w:t>
      </w:r>
      <w:r>
        <w:t xml:space="preserve">   Computer    </w:t>
      </w:r>
      <w:r>
        <w:t xml:space="preserve">   Cyberbully    </w:t>
      </w:r>
      <w:r>
        <w:t xml:space="preserve">   Digital    </w:t>
      </w:r>
      <w:r>
        <w:t xml:space="preserve">   Email    </w:t>
      </w:r>
      <w:r>
        <w:t xml:space="preserve">   Facebook    </w:t>
      </w:r>
      <w:r>
        <w:t xml:space="preserve">   Filtering    </w:t>
      </w:r>
      <w:r>
        <w:t xml:space="preserve">   Friends    </w:t>
      </w:r>
      <w:r>
        <w:t xml:space="preserve">   Harassment    </w:t>
      </w:r>
      <w:r>
        <w:t xml:space="preserve">   Internet    </w:t>
      </w:r>
      <w:r>
        <w:t xml:space="preserve">   Network    </w:t>
      </w:r>
      <w:r>
        <w:t xml:space="preserve">   Profile    </w:t>
      </w:r>
      <w:r>
        <w:t xml:space="preserve">   Safety    </w:t>
      </w:r>
      <w:r>
        <w:t xml:space="preserve">   Texting    </w:t>
      </w:r>
      <w:r>
        <w:t xml:space="preserve">   Threat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 Find</dc:title>
  <dcterms:created xsi:type="dcterms:W3CDTF">2021-10-11T09:46:53Z</dcterms:created>
  <dcterms:modified xsi:type="dcterms:W3CDTF">2021-10-11T09:46:53Z</dcterms:modified>
</cp:coreProperties>
</file>