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Identity    </w:t>
      </w:r>
      <w:r>
        <w:t xml:space="preserve">   Sharing    </w:t>
      </w:r>
      <w:r>
        <w:t xml:space="preserve">   Netiquette    </w:t>
      </w:r>
      <w:r>
        <w:t xml:space="preserve">   Photos    </w:t>
      </w:r>
      <w:r>
        <w:t xml:space="preserve">   Social Media    </w:t>
      </w:r>
      <w:r>
        <w:t xml:space="preserve">   Harassing    </w:t>
      </w:r>
      <w:r>
        <w:t xml:space="preserve">   Criminal    </w:t>
      </w:r>
      <w:r>
        <w:t xml:space="preserve">   Screen Name    </w:t>
      </w:r>
      <w:r>
        <w:t xml:space="preserve">   Spyware    </w:t>
      </w:r>
      <w:r>
        <w:t xml:space="preserve">   Cyberbully    </w:t>
      </w:r>
      <w:r>
        <w:t xml:space="preserve">   personal information    </w:t>
      </w:r>
      <w:r>
        <w:t xml:space="preserve">   road safety    </w:t>
      </w:r>
      <w:r>
        <w:t xml:space="preserve">   home hazards    </w:t>
      </w:r>
      <w:r>
        <w:t xml:space="preserve">   password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 Word Search</dc:title>
  <dcterms:created xsi:type="dcterms:W3CDTF">2021-10-11T09:46:24Z</dcterms:created>
  <dcterms:modified xsi:type="dcterms:W3CDTF">2021-10-11T09:46:24Z</dcterms:modified>
</cp:coreProperties>
</file>