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"breaks" into your computer and steal any information they can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repeated over and over on the internet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sends another person an email pretending to be a company in order to steal their personal information. This is called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online you should always take _________ just in case of an accident or disruption.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type of software (like a virus) that is spread on your computer to disable or damage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or more people hurt another person mentally or emotionally online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is something spread on your computer initially created to ruin or delete your computer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try to gain your trust to get your private information and steal things from you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like plagiarism, when someone takes someone else's creation and says its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deal with something is having ____________ in online decisions or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global computer network that provides us google, yahoo, bing and more online references is called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do NOT want other people to see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online you should always follow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are used to specify the site you are on. They usually start with www but sometimes they may be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always put a ___________ on anything  in your computer so people cannot get on it without a password.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2021-10-11T09:46:22Z</dcterms:created>
  <dcterms:modified xsi:type="dcterms:W3CDTF">2021-10-11T09:46:22Z</dcterms:modified>
</cp:coreProperties>
</file>