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cyberbullying    </w:t>
      </w:r>
      <w:r>
        <w:t xml:space="preserve">   internet    </w:t>
      </w:r>
      <w:r>
        <w:t xml:space="preserve">   computer    </w:t>
      </w:r>
      <w:r>
        <w:t xml:space="preserve">   private    </w:t>
      </w:r>
      <w:r>
        <w:t xml:space="preserve">   protect    </w:t>
      </w:r>
      <w:r>
        <w:t xml:space="preserve">   realname    </w:t>
      </w:r>
      <w:r>
        <w:t xml:space="preserve">   safe    </w:t>
      </w:r>
      <w:r>
        <w:t xml:space="preserve">   websites    </w:t>
      </w:r>
      <w:r>
        <w:t xml:space="preserve">   virus    </w:t>
      </w:r>
      <w:r>
        <w:t xml:space="preserve">   Blog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2021-10-11T09:45:49Z</dcterms:created>
  <dcterms:modified xsi:type="dcterms:W3CDTF">2021-10-11T09:45:49Z</dcterms:modified>
</cp:coreProperties>
</file>