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Internet Safety</w:t>
      </w:r>
    </w:p>
    <w:p>
      <w:pPr>
        <w:pStyle w:val="Questions"/>
      </w:pPr>
      <w:r>
        <w:t xml:space="preserve">1. NTERTIEN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NLNEIO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TAEYSF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SWEEBTI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STMAR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ESMSGEA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OTRFIMIOANN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PLREFIO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ALIEM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ERPLNSOA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IEFSL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LOBG </w:t>
      </w:r>
      <w:r>
        <w:rPr>
          <w:u w:val="single"/>
        </w:rPr>
        <w:t xml:space="preserve">______________________________________________</w:t>
      </w:r>
    </w:p>
    <w:p>
      <w:pPr>
        <w:pStyle w:val="WordBankLarge"/>
      </w:pPr>
      <w:r>
        <w:t xml:space="preserve">   internet    </w:t>
      </w:r>
      <w:r>
        <w:t xml:space="preserve">   online    </w:t>
      </w:r>
      <w:r>
        <w:t xml:space="preserve">   safety    </w:t>
      </w:r>
      <w:r>
        <w:t xml:space="preserve">   website    </w:t>
      </w:r>
      <w:r>
        <w:t xml:space="preserve">   smart    </w:t>
      </w:r>
      <w:r>
        <w:t xml:space="preserve">   message    </w:t>
      </w:r>
      <w:r>
        <w:t xml:space="preserve">   information    </w:t>
      </w:r>
      <w:r>
        <w:t xml:space="preserve">   profile    </w:t>
      </w:r>
      <w:r>
        <w:t xml:space="preserve">   email    </w:t>
      </w:r>
      <w:r>
        <w:t xml:space="preserve">   personal    </w:t>
      </w:r>
      <w:r>
        <w:t xml:space="preserve">   files    </w:t>
      </w:r>
      <w:r>
        <w:t xml:space="preserve">   blog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Internet Safety</dc:title>
  <dcterms:created xsi:type="dcterms:W3CDTF">2021-10-11T09:46:28Z</dcterms:created>
  <dcterms:modified xsi:type="dcterms:W3CDTF">2021-10-11T09:46:28Z</dcterms:modified>
</cp:coreProperties>
</file>