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Internet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can you be sure that a _________ is safe for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someone wants to chat with you and you don't know that people you should tell the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should never share my _______ information online.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Always follow your school's  ______ and policies about Internet 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Don't open an ______ from  someone you don't know.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Never send a ______ of  yourself to anyone on the   Internet without your parents' permission.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can you protect your computer from 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should you do if someone you do not know wants to ____?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Your parents ______ something over the Internet.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Talk to a trusted adult if you or someone you know is being ______.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should _______ people online that you know?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Email is a great way to  ______ with friends.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Take time to show your  ______ what you do online.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should you do if a _________ contact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used your email and ______ to login in. </w:t>
            </w:r>
          </w:p>
        </w:tc>
      </w:tr>
    </w:tbl>
    <w:p>
      <w:pPr>
        <w:pStyle w:val="WordBankMedium"/>
      </w:pPr>
      <w:r>
        <w:t xml:space="preserve">   personal    </w:t>
      </w:r>
      <w:r>
        <w:t xml:space="preserve">   stranger     </w:t>
      </w:r>
      <w:r>
        <w:t xml:space="preserve">   website     </w:t>
      </w:r>
      <w:r>
        <w:t xml:space="preserve">   Picture     </w:t>
      </w:r>
      <w:r>
        <w:t xml:space="preserve">   Email    </w:t>
      </w:r>
      <w:r>
        <w:t xml:space="preserve">   Chat    </w:t>
      </w:r>
      <w:r>
        <w:t xml:space="preserve">   password    </w:t>
      </w:r>
      <w:r>
        <w:t xml:space="preserve">   virus    </w:t>
      </w:r>
      <w:r>
        <w:t xml:space="preserve">   message     </w:t>
      </w:r>
      <w:r>
        <w:t xml:space="preserve">   adult    </w:t>
      </w:r>
      <w:r>
        <w:t xml:space="preserve">   cyber bullied    </w:t>
      </w:r>
      <w:r>
        <w:t xml:space="preserve">   permission     </w:t>
      </w:r>
      <w:r>
        <w:t xml:space="preserve">   Rules    </w:t>
      </w:r>
      <w:r>
        <w:t xml:space="preserve">   Parents    </w:t>
      </w:r>
      <w:r>
        <w:t xml:space="preserve">   communicate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Internet Safety</dc:title>
  <dcterms:created xsi:type="dcterms:W3CDTF">2021-10-11T09:46:32Z</dcterms:created>
  <dcterms:modified xsi:type="dcterms:W3CDTF">2021-10-11T09:46:32Z</dcterms:modified>
</cp:coreProperties>
</file>