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Internet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upload information to the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online discussion group, much like a chat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send information from your computer to another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method of sending short messages (also called SMSes, txts, or text messaging) between mobile phones and other computer-enabled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data stored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secret word or number that must be used to gain access to an online service or to modify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information, stored on computers and other storage devices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tells your email program where to send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unsolicited e-mail, or junk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hypertext-based navigation system on the Internet that lets you browse through a variety of linked resources, using typed commands or clicking on hot links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Bullying behaviour which takes places through the use of electronic means, such as through e-mail, mobile phones or posts on a social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Online communities, also known as social networks, where people share information about themselves, music files, photos,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a user selects to be identified on a computer, on a network, or in an online gaming forum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information about your visit to a website that some websites record automatically on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gain unauthorized access to data, remotely, using a computer or mobile device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</dc:title>
  <dcterms:created xsi:type="dcterms:W3CDTF">2021-10-11T09:46:36Z</dcterms:created>
  <dcterms:modified xsi:type="dcterms:W3CDTF">2021-10-11T09:46:36Z</dcterms:modified>
</cp:coreProperties>
</file>