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Google Chrome will allow to _________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Avast is a common ______ -______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hacker may steal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Bing is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Pop-Ups on your computer maybe a clue to ______ware.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Snail mail v _______ mail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you use to protect your personal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click do you use to open a program?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program can you use to access the World Wide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will protect your computer from intruders.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must you do to make changes?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images sometimes found on the Desktop.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a popular Search Engine.</w:t>
            </w:r>
          </w:p>
        </w:tc>
      </w:tr>
    </w:tbl>
    <w:p>
      <w:pPr>
        <w:pStyle w:val="WordBankMedium"/>
      </w:pPr>
      <w:r>
        <w:t xml:space="preserve">   Password    </w:t>
      </w:r>
      <w:r>
        <w:t xml:space="preserve">   Spy    </w:t>
      </w:r>
      <w:r>
        <w:t xml:space="preserve">   Identity    </w:t>
      </w:r>
      <w:r>
        <w:t xml:space="preserve">   Anti Virus    </w:t>
      </w:r>
      <w:r>
        <w:t xml:space="preserve">   Internet Browser    </w:t>
      </w:r>
      <w:r>
        <w:t xml:space="preserve">   Google    </w:t>
      </w:r>
      <w:r>
        <w:t xml:space="preserve">   Search Engine    </w:t>
      </w:r>
      <w:r>
        <w:t xml:space="preserve">   Highlight    </w:t>
      </w:r>
      <w:r>
        <w:t xml:space="preserve">   Browse    </w:t>
      </w:r>
      <w:r>
        <w:t xml:space="preserve">   Double     </w:t>
      </w:r>
      <w:r>
        <w:t xml:space="preserve">   Icons    </w:t>
      </w:r>
      <w:r>
        <w:t xml:space="preserve">   Electronic    </w:t>
      </w:r>
      <w:r>
        <w:t xml:space="preserve">   Firewall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Safety</dc:title>
  <dcterms:created xsi:type="dcterms:W3CDTF">2021-10-11T09:46:38Z</dcterms:created>
  <dcterms:modified xsi:type="dcterms:W3CDTF">2021-10-11T09:46:38Z</dcterms:modified>
</cp:coreProperties>
</file>