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not connected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form of the word 'application'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file which is sent to your computer when you visit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social 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you use to tell a computer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Stored websites are often known as these on your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personal website or webpage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file that is sent with an email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hardware or software which keeps hackers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Stops viruses from attacking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scam that asks for your personal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on computers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gains unauthorised access to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global network of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for malicious software...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2021-10-11T09:46:40Z</dcterms:created>
  <dcterms:modified xsi:type="dcterms:W3CDTF">2021-10-11T09:46:40Z</dcterms:modified>
</cp:coreProperties>
</file>