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Internet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HACKERS    </w:t>
      </w:r>
      <w:r>
        <w:t xml:space="preserve">   CYBER ATTACK    </w:t>
      </w:r>
      <w:r>
        <w:t xml:space="preserve">   ANTI VIRUS    </w:t>
      </w:r>
      <w:r>
        <w:t xml:space="preserve">   FACEBOOK    </w:t>
      </w:r>
      <w:r>
        <w:t xml:space="preserve">   WORM    </w:t>
      </w:r>
      <w:r>
        <w:t xml:space="preserve">   TROJAN    </w:t>
      </w:r>
      <w:r>
        <w:t xml:space="preserve">   MALWARE    </w:t>
      </w:r>
      <w:r>
        <w:t xml:space="preserve">   PHISHING    </w:t>
      </w:r>
      <w:r>
        <w:t xml:space="preserve">   INTERNET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Security</dc:title>
  <dcterms:created xsi:type="dcterms:W3CDTF">2021-10-11T09:47:08Z</dcterms:created>
  <dcterms:modified xsi:type="dcterms:W3CDTF">2021-10-11T09:47:08Z</dcterms:modified>
</cp:coreProperties>
</file>