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 I Know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HBU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 Only Live 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 Right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TBH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Male or 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*$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 Real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Direct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Age/Sex/Location?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How About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Photo taken of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Today I 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Be Honest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Ask Me Anything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Starbucks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Name, Address, Zip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Slang</dc:title>
  <dcterms:created xsi:type="dcterms:W3CDTF">2021-10-11T09:46:54Z</dcterms:created>
  <dcterms:modified xsi:type="dcterms:W3CDTF">2021-10-11T09:46:54Z</dcterms:modified>
</cp:coreProperties>
</file>