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mouse    </w:t>
      </w:r>
      <w:r>
        <w:t xml:space="preserve">   scanner    </w:t>
      </w:r>
      <w:r>
        <w:t xml:space="preserve">   printer    </w:t>
      </w:r>
      <w:r>
        <w:t xml:space="preserve">   storage    </w:t>
      </w:r>
      <w:r>
        <w:t xml:space="preserve">   spreadsheet    </w:t>
      </w:r>
      <w:r>
        <w:t xml:space="preserve">   spellcheck    </w:t>
      </w:r>
      <w:r>
        <w:t xml:space="preserve">   keyboard    </w:t>
      </w:r>
      <w:r>
        <w:t xml:space="preserve">   skype    </w:t>
      </w:r>
      <w:r>
        <w:t xml:space="preserve">   google    </w:t>
      </w:r>
      <w:r>
        <w:t xml:space="preserve">   computer    </w:t>
      </w:r>
      <w:r>
        <w:t xml:space="preserve">   website    </w:t>
      </w:r>
      <w:r>
        <w:t xml:space="preserve">   facebook    </w:t>
      </w:r>
      <w:r>
        <w:t xml:space="preserve">   technology    </w:t>
      </w:r>
      <w:r>
        <w:t xml:space="preserve">   internet    </w:t>
      </w:r>
      <w:r>
        <w:t xml:space="preserve">   email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Technology</dc:title>
  <dcterms:created xsi:type="dcterms:W3CDTF">2021-10-11T09:46:22Z</dcterms:created>
  <dcterms:modified xsi:type="dcterms:W3CDTF">2021-10-11T09:46:22Z</dcterms:modified>
</cp:coreProperties>
</file>