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Internet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domain name that stands for government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Google Chrome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domain name that stands for company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gov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domain name that stands for organization (non-profit)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org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Less common, general domain 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Address bar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domain name that stands for education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edu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at the top of the browser where you type the URL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Favorites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World-wide network of computers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https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web browser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Pop-up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button that reloads the screen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Refresh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button that saves a website for later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Anti-virus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Software that prevents and detects computer viruses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prefix in the URL of a secure site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Internet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Appears over the information on the website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Vocabulary</dc:title>
  <dcterms:created xsi:type="dcterms:W3CDTF">2021-10-11T09:47:01Z</dcterms:created>
  <dcterms:modified xsi:type="dcterms:W3CDTF">2021-10-11T09:47:01Z</dcterms:modified>
</cp:coreProperties>
</file>