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Word Search 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Word Search - part 2</dc:title>
  <dcterms:created xsi:type="dcterms:W3CDTF">2022-09-09T20:49:19Z</dcterms:created>
  <dcterms:modified xsi:type="dcterms:W3CDTF">2022-09-09T20:49:19Z</dcterms:modified>
</cp:coreProperties>
</file>