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and 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DNS    </w:t>
      </w:r>
      <w:r>
        <w:t xml:space="preserve">   antivirus software    </w:t>
      </w:r>
      <w:r>
        <w:t xml:space="preserve">   worm    </w:t>
      </w:r>
      <w:r>
        <w:t xml:space="preserve">   trojan horse    </w:t>
      </w:r>
      <w:r>
        <w:t xml:space="preserve">   boot sector virus    </w:t>
      </w:r>
      <w:r>
        <w:t xml:space="preserve">   file virus    </w:t>
      </w:r>
      <w:r>
        <w:t xml:space="preserve">   logic bomb    </w:t>
      </w:r>
      <w:r>
        <w:t xml:space="preserve">   time bomb    </w:t>
      </w:r>
      <w:r>
        <w:t xml:space="preserve">   trigger event    </w:t>
      </w:r>
      <w:r>
        <w:t xml:space="preserve">   spyware    </w:t>
      </w:r>
      <w:r>
        <w:t xml:space="preserve">   adware    </w:t>
      </w:r>
      <w:r>
        <w:t xml:space="preserve">   virus    </w:t>
      </w:r>
      <w:r>
        <w:t xml:space="preserve">   cookies    </w:t>
      </w:r>
      <w:r>
        <w:t xml:space="preserve">   upload    </w:t>
      </w:r>
      <w:r>
        <w:t xml:space="preserve">   download    </w:t>
      </w:r>
      <w:r>
        <w:t xml:space="preserve">   favorites    </w:t>
      </w:r>
      <w:r>
        <w:t xml:space="preserve">   homepage    </w:t>
      </w:r>
      <w:r>
        <w:t xml:space="preserve">   Browser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and Viruses</dc:title>
  <dcterms:created xsi:type="dcterms:W3CDTF">2021-10-11T09:45:44Z</dcterms:created>
  <dcterms:modified xsi:type="dcterms:W3CDTF">2021-10-11T09:45:44Z</dcterms:modified>
</cp:coreProperties>
</file>