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Internet and WWW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website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hosts are connected to each other by______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Addressing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service provided by (question 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plugin application for editing a view only document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COMPANY THAT PROVIDES INTERNET ACCESS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interconnected networks does information usually travel through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routers determine?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computer software that collects specific information from websites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internet is a worldwide collection of computer_______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set of rules required for computers to communicate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search syntax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similar to adobe flash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identifier for different computers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main international standards organization for the WWW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responsible for getting the info to the second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search engine searches for specific______- words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 and WWW</dc:title>
  <dcterms:created xsi:type="dcterms:W3CDTF">2021-10-11T09:46:43Z</dcterms:created>
  <dcterms:modified xsi:type="dcterms:W3CDTF">2021-10-11T09:46:43Z</dcterms:modified>
</cp:coreProperties>
</file>