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computer network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computer network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 the flow of traffic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protocol to handle inter connections between networks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can the internet help you in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enabled communications through satellite and radio connection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computers or devices that seek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Robert Kahn's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computers that store and send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How many nodes did the team set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Vint Cerf's hometown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terms:created xsi:type="dcterms:W3CDTF">2021-10-11T09:46:30Z</dcterms:created>
  <dcterms:modified xsi:type="dcterms:W3CDTF">2021-10-11T09:46:30Z</dcterms:modified>
</cp:coreProperties>
</file>