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short articles for a website on your opinions, interests and experiences, either about your daily life or about a subject that interests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exchange messages with someone using a computer so that you are able to see each other’s messages immediately, especially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Don´t have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mark an Internet website in an electronic way so that you can easily find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send documents or programs from your computer to a larger system using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trick someone into giving secret information about their bank account or credit card by sending them an email that looks as though it comes from their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 information on a computer, especially on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your name off an Internet mailing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information to your computer from another computer system or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run websites on a computer, usually for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an angry or insulting message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a computer to look for information, especially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various places one after another on the Internet or on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all of something and have nothing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writing or images online where other people can see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terms:created xsi:type="dcterms:W3CDTF">2021-10-11T09:46:34Z</dcterms:created>
  <dcterms:modified xsi:type="dcterms:W3CDTF">2021-10-11T09:46:34Z</dcterms:modified>
</cp:coreProperties>
</file>