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scholarly work, typically printed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5) Using another person's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paper, or author, especially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3) Address of the world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1) A list of the books referred to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6) Quoted or reference to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scholarly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issues books, journals, or music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2) A division of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7) A writer who has written a book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4) Using someone's work and passing it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6) A quotation from or reference to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9) A company or person that prepares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8) A source of information cited in a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crossword </dc:title>
  <dcterms:created xsi:type="dcterms:W3CDTF">2021-10-11T09:47:19Z</dcterms:created>
  <dcterms:modified xsi:type="dcterms:W3CDTF">2021-10-11T09:47:19Z</dcterms:modified>
</cp:coreProperties>
</file>