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Internet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number of bits that is conveyed or processed by unit of time e.g. 8 bits/second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Worldwide system composed of thousands of smaller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most common format for text files in computers and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TCP/IP, DNS, DHCP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typically include the protocol, the internet resource (server or host name), and the domain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application protocol for distributed, collaborative, hypermedia information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encoding ideas into a language the computer understands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service that translates computer names into Internet Protocol, or IP, addresses, and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Open and Free Internet. Basically where ISP can't play favorites, you want the access to the content to be neutral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unit of measurement used to quantify computer data; either a "0" or a "1"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unit of binary data routed through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through which additional or alternate instances of network devices, equipment and communication mediums are installed within network infrastructure.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in milliseconds between a bit leaving one device and arriving at the other. It is measured in milliseconds (ms).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network device used to connect many, sometimes disparate, network segments together, combining them into what we call an internetwork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translating an idea or invention into a good or service that creates value or for which customers will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represented in one of two ways: Decimal or Binary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data that can be transmitted over a network in a given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numbering system uses base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segments and sequences information, waits for acknowledgments over the virtual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Develops and promotes voluntary internet standards and protocols - in particular the standards that compromise the Internet Protocol Suite TCP /IP.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</dc:title>
  <dcterms:created xsi:type="dcterms:W3CDTF">2021-10-11T09:46:47Z</dcterms:created>
  <dcterms:modified xsi:type="dcterms:W3CDTF">2021-10-11T09:46:47Z</dcterms:modified>
</cp:coreProperties>
</file>