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quiz</w:t>
      </w:r>
    </w:p>
    <w:p>
      <w:pPr>
        <w:pStyle w:val="Questions"/>
      </w:pPr>
      <w:r>
        <w:t xml:space="preserve">1. lru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tierwtt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plpae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orwpdsas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sruiv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twnerok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rtsgmaina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aamwelr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prawyes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oegolg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mpeogeha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snooipfg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usvri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wbtiese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asairf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pi ddersas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iihpnshg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mphgainr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msap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irhepkynl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ntjroa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axho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nraoidd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wmro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URL    </w:t>
      </w:r>
      <w:r>
        <w:t xml:space="preserve">   twitter    </w:t>
      </w:r>
      <w:r>
        <w:t xml:space="preserve">   apple    </w:t>
      </w:r>
      <w:r>
        <w:t xml:space="preserve">   password    </w:t>
      </w:r>
      <w:r>
        <w:t xml:space="preserve">   virus    </w:t>
      </w:r>
      <w:r>
        <w:t xml:space="preserve">   network    </w:t>
      </w:r>
      <w:r>
        <w:t xml:space="preserve">   instagram    </w:t>
      </w:r>
      <w:r>
        <w:t xml:space="preserve">   malware    </w:t>
      </w:r>
      <w:r>
        <w:t xml:space="preserve">   spyware    </w:t>
      </w:r>
      <w:r>
        <w:t xml:space="preserve">   google    </w:t>
      </w:r>
      <w:r>
        <w:t xml:space="preserve">   homepage    </w:t>
      </w:r>
      <w:r>
        <w:t xml:space="preserve">   spoofing    </w:t>
      </w:r>
      <w:r>
        <w:t xml:space="preserve">   virus    </w:t>
      </w:r>
      <w:r>
        <w:t xml:space="preserve">   website    </w:t>
      </w:r>
      <w:r>
        <w:t xml:space="preserve">   Safari    </w:t>
      </w:r>
      <w:r>
        <w:t xml:space="preserve">   IP Address    </w:t>
      </w:r>
      <w:r>
        <w:t xml:space="preserve">   phishing    </w:t>
      </w:r>
      <w:r>
        <w:t xml:space="preserve">   pharming    </w:t>
      </w:r>
      <w:r>
        <w:t xml:space="preserve">   spam    </w:t>
      </w:r>
      <w:r>
        <w:t xml:space="preserve">   hyperlink    </w:t>
      </w:r>
      <w:r>
        <w:t xml:space="preserve">   trojan    </w:t>
      </w:r>
      <w:r>
        <w:t xml:space="preserve">   hoax    </w:t>
      </w:r>
      <w:r>
        <w:t xml:space="preserve">   android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quiz</dc:title>
  <dcterms:created xsi:type="dcterms:W3CDTF">2021-10-11T09:47:30Z</dcterms:created>
  <dcterms:modified xsi:type="dcterms:W3CDTF">2021-10-11T09:47:30Z</dcterms:modified>
</cp:coreProperties>
</file>