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Απαγόρευση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Ασύρματη σύνδεση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Σφάλμα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Γράμματα που υπάρχουν πάντα πριν από μια ηλεκτρονική διεύθυνση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Μικρά αρχεία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Ιστολόγιο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Αγαπημένα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@ ή παπάκι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Σελιδοδείκτης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Φυλλομετρητής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Αντιγραφή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Κατεβάζω αρχεία </w:t>
            </w:r>
          </w:p>
        </w:tc>
      </w:tr>
    </w:tbl>
    <w:p>
      <w:pPr>
        <w:pStyle w:val="WordBankMedium"/>
      </w:pPr>
      <w:r>
        <w:t xml:space="preserve">   At    </w:t>
      </w:r>
      <w:r>
        <w:t xml:space="preserve">   Ban    </w:t>
      </w:r>
      <w:r>
        <w:t xml:space="preserve">   Blog    </w:t>
      </w:r>
      <w:r>
        <w:t xml:space="preserve">   Bluetooth    </w:t>
      </w:r>
      <w:r>
        <w:t xml:space="preserve">   Bookmark    </w:t>
      </w:r>
      <w:r>
        <w:t xml:space="preserve">   Browser    </w:t>
      </w:r>
      <w:r>
        <w:t xml:space="preserve">   Cookies    </w:t>
      </w:r>
      <w:r>
        <w:t xml:space="preserve">   Copy    </w:t>
      </w:r>
      <w:r>
        <w:t xml:space="preserve">   Download    </w:t>
      </w:r>
      <w:r>
        <w:t xml:space="preserve">   Error    </w:t>
      </w:r>
      <w:r>
        <w:t xml:space="preserve">   Favourites    </w:t>
      </w:r>
      <w:r>
        <w:t xml:space="preserve">   Http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2021-10-11T09:47:14Z</dcterms:created>
  <dcterms:modified xsi:type="dcterms:W3CDTF">2021-10-11T09:47:14Z</dcterms:modified>
</cp:coreProperties>
</file>