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Meet    </w:t>
      </w:r>
      <w:r>
        <w:t xml:space="preserve">   Spyware    </w:t>
      </w:r>
      <w:r>
        <w:t xml:space="preserve">   Friends    </w:t>
      </w:r>
      <w:r>
        <w:t xml:space="preserve">   Stranger    </w:t>
      </w:r>
      <w:r>
        <w:t xml:space="preserve">   Chatting    </w:t>
      </w:r>
      <w:r>
        <w:t xml:space="preserve">   Caution    </w:t>
      </w:r>
      <w:r>
        <w:t xml:space="preserve">   School    </w:t>
      </w:r>
      <w:r>
        <w:t xml:space="preserve">   Virus    </w:t>
      </w:r>
      <w:r>
        <w:t xml:space="preserve">   Mobile phone    </w:t>
      </w:r>
      <w:r>
        <w:t xml:space="preserve">   Email address    </w:t>
      </w:r>
      <w:r>
        <w:t xml:space="preserve">   Photograph    </w:t>
      </w:r>
      <w:r>
        <w:t xml:space="preserve">   Name and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2</dc:title>
  <dcterms:created xsi:type="dcterms:W3CDTF">2021-10-11T09:47:27Z</dcterms:created>
  <dcterms:modified xsi:type="dcterms:W3CDTF">2021-10-11T09:47:27Z</dcterms:modified>
</cp:coreProperties>
</file>